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249CA" w14:textId="4A93D39E" w:rsidR="006509E7" w:rsidRDefault="006509E7" w:rsidP="00F624CE">
      <w:pPr>
        <w:rPr>
          <w:rFonts w:ascii="Helvetica" w:eastAsia="Times New Roman" w:hAnsi="Helvetica" w:cs="Times New Roman"/>
          <w:color w:val="000000"/>
          <w:sz w:val="21"/>
          <w:szCs w:val="21"/>
        </w:rPr>
      </w:pPr>
      <w:r>
        <w:rPr>
          <w:rFonts w:ascii="Helvetica" w:eastAsia="Times New Roman" w:hAnsi="Helvetica" w:cs="Times New Roman"/>
          <w:color w:val="000000"/>
          <w:sz w:val="21"/>
          <w:szCs w:val="21"/>
        </w:rPr>
        <w:t>BODYWIRE FREE GIVE AWAY</w:t>
      </w:r>
    </w:p>
    <w:p w14:paraId="5C15C783" w14:textId="77777777" w:rsidR="006509E7" w:rsidRDefault="006509E7" w:rsidP="00F624CE">
      <w:pPr>
        <w:rPr>
          <w:rFonts w:ascii="Helvetica" w:eastAsia="Times New Roman" w:hAnsi="Helvetica" w:cs="Times New Roman"/>
          <w:color w:val="000000"/>
          <w:sz w:val="21"/>
          <w:szCs w:val="21"/>
        </w:rPr>
      </w:pPr>
    </w:p>
    <w:p w14:paraId="31DD2E7B" w14:textId="53E56C54" w:rsidR="00F624CE" w:rsidRPr="00F624CE" w:rsidRDefault="00C849CF" w:rsidP="00F624CE">
      <w:hyperlink r:id="rId6" w:history="1">
        <w:r w:rsidR="00F624CE" w:rsidRPr="00F624CE">
          <w:rPr>
            <w:rFonts w:ascii="Helvetica" w:eastAsia="Times New Roman" w:hAnsi="Helvetica" w:cs="Times New Roman"/>
            <w:color w:val="0000FF"/>
            <w:sz w:val="21"/>
            <w:szCs w:val="21"/>
            <w:u w:val="single"/>
          </w:rPr>
          <w:t>http://phoenixfencing.ca/?page_id=539</w:t>
        </w:r>
      </w:hyperlink>
    </w:p>
    <w:p w14:paraId="0D4D0186" w14:textId="77777777" w:rsidR="00F624CE" w:rsidRPr="00F624CE" w:rsidRDefault="00C849CF" w:rsidP="00F624CE">
      <w:pPr>
        <w:spacing w:after="0" w:line="240" w:lineRule="auto"/>
        <w:rPr>
          <w:rFonts w:ascii="Helvetica" w:eastAsia="Times New Roman" w:hAnsi="Helvetica" w:cs="Times New Roman"/>
          <w:color w:val="000000"/>
          <w:sz w:val="21"/>
          <w:szCs w:val="21"/>
        </w:rPr>
      </w:pPr>
      <w:hyperlink r:id="rId7" w:history="1">
        <w:r w:rsidR="00F624CE" w:rsidRPr="00F624CE">
          <w:rPr>
            <w:rFonts w:ascii="Helvetica" w:eastAsia="Times New Roman" w:hAnsi="Helvetica" w:cs="Times New Roman"/>
            <w:color w:val="0000FF"/>
            <w:sz w:val="21"/>
            <w:szCs w:val="21"/>
            <w:u w:val="single"/>
          </w:rPr>
          <w:t>http://phoenixfencing.ca/?page_id=667</w:t>
        </w:r>
      </w:hyperlink>
    </w:p>
    <w:p w14:paraId="73B2E682" w14:textId="77777777" w:rsidR="00F624CE" w:rsidRDefault="00F624CE"/>
    <w:p w14:paraId="77F26031" w14:textId="5625E846" w:rsidR="00B912D8" w:rsidRDefault="00A70833" w:rsidP="00365B22">
      <w:pPr>
        <w:pStyle w:val="Heading2"/>
        <w:numPr>
          <w:ilvl w:val="0"/>
          <w:numId w:val="10"/>
        </w:numPr>
      </w:pPr>
      <w:r>
        <w:t>Applicant Information</w:t>
      </w:r>
    </w:p>
    <w:p w14:paraId="1283677D" w14:textId="77777777" w:rsidR="00365B22" w:rsidRPr="00365B22" w:rsidRDefault="00365B22" w:rsidP="00365B22"/>
    <w:p w14:paraId="28612725" w14:textId="77777777" w:rsidR="00B912D8" w:rsidRDefault="00A70833">
      <w:r>
        <w:t>Full Name: ___________________________________________</w:t>
      </w:r>
    </w:p>
    <w:p w14:paraId="3263F101" w14:textId="77777777" w:rsidR="00B912D8" w:rsidRDefault="00A70833">
      <w:r>
        <w:t>Club: ________________________________________________</w:t>
      </w:r>
    </w:p>
    <w:p w14:paraId="618C6AB8" w14:textId="77777777" w:rsidR="00B912D8" w:rsidRDefault="00A70833">
      <w:pPr>
        <w:pStyle w:val="Heading2"/>
      </w:pPr>
      <w:r>
        <w:t>2. Contact Information</w:t>
      </w:r>
    </w:p>
    <w:p w14:paraId="62E6F367" w14:textId="77777777" w:rsidR="00B912D8" w:rsidRDefault="00A70833">
      <w:r>
        <w:t>Parent/Guardian Name (if under 18): _______________________</w:t>
      </w:r>
    </w:p>
    <w:p w14:paraId="5114A490" w14:textId="77777777" w:rsidR="00B912D8" w:rsidRDefault="00A70833">
      <w:r>
        <w:t>Phone Number: ________________________________________</w:t>
      </w:r>
    </w:p>
    <w:p w14:paraId="6D5C0C31" w14:textId="021248E7" w:rsidR="00B912D8" w:rsidRDefault="00A70833">
      <w:r>
        <w:t>Email Address: ________________________________________</w:t>
      </w:r>
    </w:p>
    <w:p w14:paraId="248AFECE" w14:textId="77777777" w:rsidR="00D61444" w:rsidRDefault="00D61444"/>
    <w:p w14:paraId="47C90D15" w14:textId="77777777" w:rsidR="00C849CF" w:rsidRDefault="00D61444">
      <w:r>
        <w:t>EMAIL Form back to</w:t>
      </w:r>
    </w:p>
    <w:p w14:paraId="035DFBD5" w14:textId="31E29716" w:rsidR="00D61444" w:rsidRDefault="00C849CF">
      <w:hyperlink r:id="rId8" w:history="1">
        <w:r w:rsidRPr="00594390">
          <w:rPr>
            <w:rStyle w:val="Hyperlink"/>
          </w:rPr>
          <w:t>phoenixfencingwpg@gmail.com</w:t>
        </w:r>
      </w:hyperlink>
    </w:p>
    <w:p w14:paraId="0D51A74A" w14:textId="77777777" w:rsidR="00C849CF" w:rsidRDefault="00C849CF">
      <w:bookmarkStart w:id="0" w:name="_GoBack"/>
      <w:bookmarkEnd w:id="0"/>
    </w:p>
    <w:sectPr w:rsidR="00C849CF" w:rsidSect="00CF7F56">
      <w:pgSz w:w="12240" w:h="15840"/>
      <w:pgMar w:top="250" w:right="1800" w:bottom="134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74C2307"/>
    <w:multiLevelType w:val="hybridMultilevel"/>
    <w:tmpl w:val="CA8E1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31553"/>
    <w:rsid w:val="0029639D"/>
    <w:rsid w:val="00326F90"/>
    <w:rsid w:val="00365B22"/>
    <w:rsid w:val="00494E17"/>
    <w:rsid w:val="00586524"/>
    <w:rsid w:val="006509E7"/>
    <w:rsid w:val="00700789"/>
    <w:rsid w:val="00A70833"/>
    <w:rsid w:val="00A9072A"/>
    <w:rsid w:val="00AA1D8D"/>
    <w:rsid w:val="00B47730"/>
    <w:rsid w:val="00B912D8"/>
    <w:rsid w:val="00C849CF"/>
    <w:rsid w:val="00CB0664"/>
    <w:rsid w:val="00CF7F56"/>
    <w:rsid w:val="00D61444"/>
    <w:rsid w:val="00E82002"/>
    <w:rsid w:val="00F624C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49DAE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624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1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phoenixfencing.ca/?page_id=539" TargetMode="External"/><Relationship Id="rId7" Type="http://schemas.openxmlformats.org/officeDocument/2006/relationships/hyperlink" Target="http://phoenixfencing.ca/?page_id=667" TargetMode="External"/><Relationship Id="rId8" Type="http://schemas.openxmlformats.org/officeDocument/2006/relationships/hyperlink" Target="mailto:phoenixfencingwpg@gmail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194528-DA42-504C-922C-8FEB9C103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542</Characters>
  <Application>Microsoft Macintosh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Applicant Information</vt:lpstr>
      <vt:lpstr>    2. Contact Information</vt:lpstr>
    </vt:vector>
  </TitlesOfParts>
  <Manager/>
  <Company/>
  <LinksUpToDate>false</LinksUpToDate>
  <CharactersWithSpaces>636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 F</cp:lastModifiedBy>
  <cp:revision>4</cp:revision>
  <dcterms:created xsi:type="dcterms:W3CDTF">2025-11-20T00:17:00Z</dcterms:created>
  <dcterms:modified xsi:type="dcterms:W3CDTF">2025-11-20T00:21:00Z</dcterms:modified>
  <cp:category/>
</cp:coreProperties>
</file>